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EF9A" w14:textId="77777777" w:rsidR="00033F7E" w:rsidRDefault="00B942CC">
      <w:pPr>
        <w:pStyle w:val="Heading1"/>
      </w:pPr>
      <w:r>
        <w:t xml:space="preserve">Privacy Policy for </w:t>
      </w:r>
      <w:proofErr w:type="spellStart"/>
      <w:r>
        <w:t>CycleTrack</w:t>
      </w:r>
      <w:proofErr w:type="spellEnd"/>
    </w:p>
    <w:p w14:paraId="732AB338" w14:textId="77777777" w:rsidR="00033F7E" w:rsidRDefault="00033F7E"/>
    <w:p w14:paraId="482A6819" w14:textId="77777777" w:rsidR="00033F7E" w:rsidRDefault="00B942CC">
      <w:r>
        <w:t>Last Updated: November 26, 2025</w:t>
      </w:r>
    </w:p>
    <w:p w14:paraId="1DE8718F" w14:textId="77777777" w:rsidR="00033F7E" w:rsidRDefault="00033F7E"/>
    <w:p w14:paraId="795932B1" w14:textId="77777777" w:rsidR="00033F7E" w:rsidRDefault="00B942CC">
      <w:proofErr w:type="spellStart"/>
      <w:proofErr w:type="gramStart"/>
      <w:r>
        <w:t>CycleTrack</w:t>
      </w:r>
      <w:proofErr w:type="spellEnd"/>
      <w:r>
        <w:t xml:space="preserve"> (“</w:t>
      </w:r>
      <w:proofErr w:type="gramEnd"/>
      <w:r>
        <w:t xml:space="preserve">the </w:t>
      </w:r>
      <w:proofErr w:type="gramStart"/>
      <w:r>
        <w:t>App”)</w:t>
      </w:r>
      <w:proofErr w:type="gramEnd"/>
      <w:r>
        <w:t xml:space="preserve"> is committed to protecting your privacy. This Privacy Policy explains how the App collects, uses, and protects information. Because </w:t>
      </w:r>
      <w:proofErr w:type="spellStart"/>
      <w:r>
        <w:t>CycleTrack</w:t>
      </w:r>
      <w:proofErr w:type="spellEnd"/>
      <w:r>
        <w:t xml:space="preserve"> is designed to be simple and private, we do not collect, store, or share any personal data.</w:t>
      </w:r>
    </w:p>
    <w:p w14:paraId="6DFAB5E5" w14:textId="77777777" w:rsidR="00033F7E" w:rsidRDefault="00033F7E"/>
    <w:p w14:paraId="46210D4C" w14:textId="77777777" w:rsidR="00033F7E" w:rsidRDefault="00B942CC">
      <w:r>
        <w:t>1. Information We Do Not Collect</w:t>
      </w:r>
    </w:p>
    <w:p w14:paraId="7D08073B" w14:textId="77777777" w:rsidR="00033F7E" w:rsidRDefault="00B942CC">
      <w:proofErr w:type="spellStart"/>
      <w:r>
        <w:t>CycleTrack</w:t>
      </w:r>
      <w:proofErr w:type="spellEnd"/>
      <w:r>
        <w:t xml:space="preserve"> does not collect any personal information, including but not limited to:</w:t>
      </w:r>
    </w:p>
    <w:p w14:paraId="380A4E7B" w14:textId="77777777" w:rsidR="00033F7E" w:rsidRDefault="00B942CC">
      <w:r>
        <w:t>- Names</w:t>
      </w:r>
    </w:p>
    <w:p w14:paraId="7E719BD2" w14:textId="77777777" w:rsidR="00033F7E" w:rsidRDefault="00B942CC">
      <w:r>
        <w:t>- Email addresses</w:t>
      </w:r>
    </w:p>
    <w:p w14:paraId="6773D101" w14:textId="77777777" w:rsidR="00033F7E" w:rsidRDefault="00B942CC">
      <w:r>
        <w:t>- Phone numbers</w:t>
      </w:r>
    </w:p>
    <w:p w14:paraId="61260E2B" w14:textId="77777777" w:rsidR="00033F7E" w:rsidRDefault="00B942CC">
      <w:r>
        <w:t>- Location data</w:t>
      </w:r>
    </w:p>
    <w:p w14:paraId="0BFA7CAA" w14:textId="77777777" w:rsidR="00033F7E" w:rsidRDefault="00B942CC">
      <w:r>
        <w:t>- Device identifiers</w:t>
      </w:r>
    </w:p>
    <w:p w14:paraId="238D2E99" w14:textId="77777777" w:rsidR="00033F7E" w:rsidRDefault="00B942CC">
      <w:r>
        <w:t>- Photos or media</w:t>
      </w:r>
    </w:p>
    <w:p w14:paraId="7A4156D4" w14:textId="77777777" w:rsidR="00033F7E" w:rsidRDefault="00B942CC">
      <w:r>
        <w:t>- Usage analytics</w:t>
      </w:r>
    </w:p>
    <w:p w14:paraId="37AD0C83" w14:textId="77777777" w:rsidR="00033F7E" w:rsidRDefault="00B942CC">
      <w:r>
        <w:t>- Cookies or tracking technologies</w:t>
      </w:r>
    </w:p>
    <w:p w14:paraId="04C5BD0F" w14:textId="77777777" w:rsidR="00033F7E" w:rsidRDefault="00033F7E"/>
    <w:p w14:paraId="30F29628" w14:textId="77777777" w:rsidR="00033F7E" w:rsidRDefault="00B942CC">
      <w:r>
        <w:t>2. No Data Sharing</w:t>
      </w:r>
    </w:p>
    <w:p w14:paraId="65774EBA" w14:textId="77777777" w:rsidR="00033F7E" w:rsidRDefault="00B942CC">
      <w:r>
        <w:t>Because we do not collect data, no data is shared with third parties, advertisers, analytics providers, or any external services.</w:t>
      </w:r>
    </w:p>
    <w:p w14:paraId="2D141960" w14:textId="77777777" w:rsidR="00033F7E" w:rsidRDefault="00033F7E"/>
    <w:p w14:paraId="771E4F9D" w14:textId="77777777" w:rsidR="00033F7E" w:rsidRDefault="00B942CC">
      <w:r>
        <w:t>3. Children’s Privacy</w:t>
      </w:r>
    </w:p>
    <w:p w14:paraId="60E12EC6" w14:textId="77777777" w:rsidR="00033F7E" w:rsidRDefault="00B942CC">
      <w:proofErr w:type="spellStart"/>
      <w:r>
        <w:t>CycleTrack</w:t>
      </w:r>
      <w:proofErr w:type="spellEnd"/>
      <w:r>
        <w:t xml:space="preserve"> does not collect any personal information from users of any age. The App is safe for children and complies with the Children’s Online Privacy Protection Act (COPPA) because no data is ever collected.</w:t>
      </w:r>
    </w:p>
    <w:p w14:paraId="39CC3BC5" w14:textId="77777777" w:rsidR="00033F7E" w:rsidRDefault="00033F7E"/>
    <w:p w14:paraId="6B1DC63C" w14:textId="77777777" w:rsidR="00033F7E" w:rsidRDefault="00B942CC">
      <w:r>
        <w:t>4. Data Security</w:t>
      </w:r>
    </w:p>
    <w:p w14:paraId="704AEB8C" w14:textId="77777777" w:rsidR="00033F7E" w:rsidRDefault="00B942CC">
      <w:r>
        <w:t xml:space="preserve">Since </w:t>
      </w:r>
      <w:proofErr w:type="spellStart"/>
      <w:r>
        <w:t>CycleTrack</w:t>
      </w:r>
      <w:proofErr w:type="spellEnd"/>
      <w:r>
        <w:t xml:space="preserve"> does not collect or store user data, there is no risk of your personal information being exposed, leaked, or accessed.</w:t>
      </w:r>
    </w:p>
    <w:p w14:paraId="053B4E87" w14:textId="77777777" w:rsidR="00033F7E" w:rsidRDefault="00033F7E"/>
    <w:p w14:paraId="4F403D7A" w14:textId="77777777" w:rsidR="00033F7E" w:rsidRDefault="00B942CC">
      <w:r>
        <w:t>5. Changes to This Privacy Policy</w:t>
      </w:r>
    </w:p>
    <w:p w14:paraId="6E834024" w14:textId="77777777" w:rsidR="00033F7E" w:rsidRDefault="00B942CC">
      <w:r>
        <w:t>We may update this Privacy Policy from time to time. If changes are made, we will update the “Last Updated” date above.</w:t>
      </w:r>
    </w:p>
    <w:p w14:paraId="3C40A894" w14:textId="77777777" w:rsidR="00033F7E" w:rsidRDefault="00033F7E"/>
    <w:p w14:paraId="17900737" w14:textId="77777777" w:rsidR="00033F7E" w:rsidRDefault="00B942CC">
      <w:r>
        <w:t>6. Contact Us</w:t>
      </w:r>
    </w:p>
    <w:p w14:paraId="0B718D78" w14:textId="77777777" w:rsidR="00033F7E" w:rsidRDefault="00B942CC">
      <w:r>
        <w:t>If you have questions about this Privacy Policy, you can contact us at:</w:t>
      </w:r>
    </w:p>
    <w:p w14:paraId="1E4CE8D2" w14:textId="22991397" w:rsidR="00033F7E" w:rsidRPr="00B942CC" w:rsidRDefault="00B942CC">
      <w:pPr>
        <w:rPr>
          <w:color w:val="0070C0"/>
        </w:rPr>
      </w:pPr>
      <w:r>
        <w:t xml:space="preserve">Email: </w:t>
      </w:r>
      <w:r w:rsidR="001A796F">
        <w:rPr>
          <w:color w:val="0070C0"/>
        </w:rPr>
        <w:t>info</w:t>
      </w:r>
      <w:r>
        <w:rPr>
          <w:color w:val="0070C0"/>
        </w:rPr>
        <w:t>@entertainment</w:t>
      </w:r>
      <w:r w:rsidR="001A796F">
        <w:rPr>
          <w:color w:val="0070C0"/>
        </w:rPr>
        <w:t>-</w:t>
      </w:r>
      <w:r>
        <w:rPr>
          <w:color w:val="0070C0"/>
        </w:rPr>
        <w:t>haven.</w:t>
      </w:r>
      <w:r w:rsidR="001A796F">
        <w:rPr>
          <w:color w:val="0070C0"/>
        </w:rPr>
        <w:t>com</w:t>
      </w:r>
    </w:p>
    <w:p w14:paraId="078C8AEC" w14:textId="77777777" w:rsidR="00033F7E" w:rsidRDefault="00033F7E"/>
    <w:sectPr w:rsidR="00033F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92510">
    <w:abstractNumId w:val="8"/>
  </w:num>
  <w:num w:numId="2" w16cid:durableId="1292830257">
    <w:abstractNumId w:val="6"/>
  </w:num>
  <w:num w:numId="3" w16cid:durableId="1783645611">
    <w:abstractNumId w:val="5"/>
  </w:num>
  <w:num w:numId="4" w16cid:durableId="1442187060">
    <w:abstractNumId w:val="4"/>
  </w:num>
  <w:num w:numId="5" w16cid:durableId="1096514004">
    <w:abstractNumId w:val="7"/>
  </w:num>
  <w:num w:numId="6" w16cid:durableId="60758073">
    <w:abstractNumId w:val="3"/>
  </w:num>
  <w:num w:numId="7" w16cid:durableId="1605068085">
    <w:abstractNumId w:val="2"/>
  </w:num>
  <w:num w:numId="8" w16cid:durableId="1456605529">
    <w:abstractNumId w:val="1"/>
  </w:num>
  <w:num w:numId="9" w16cid:durableId="179020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F7E"/>
    <w:rsid w:val="00034616"/>
    <w:rsid w:val="0006063C"/>
    <w:rsid w:val="0015074B"/>
    <w:rsid w:val="001A796F"/>
    <w:rsid w:val="00207245"/>
    <w:rsid w:val="0029639D"/>
    <w:rsid w:val="00326F90"/>
    <w:rsid w:val="009558AF"/>
    <w:rsid w:val="00AA1D8D"/>
    <w:rsid w:val="00B47730"/>
    <w:rsid w:val="00B942CC"/>
    <w:rsid w:val="00CB0664"/>
    <w:rsid w:val="00F02B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39E8988-268D-4BA2-892D-8DD1E349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1173</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Aaron Miller</cp:lastModifiedBy>
  <cp:revision>4</cp:revision>
  <dcterms:created xsi:type="dcterms:W3CDTF">2013-12-23T23:15:00Z</dcterms:created>
  <dcterms:modified xsi:type="dcterms:W3CDTF">2025-11-27T01:02:00Z</dcterms:modified>
  <cp:category/>
</cp:coreProperties>
</file>